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136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10 марта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Батаева Александра Андреевича, </w:t>
      </w:r>
      <w:r>
        <w:rPr>
          <w:rStyle w:val="cat-ExternalSystemDefinedgrp-4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2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зарегистрированного и проживающего по адресу: </w:t>
      </w:r>
      <w:r>
        <w:rPr>
          <w:rStyle w:val="cat-UserDefinedgrp-4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водительское удостоверение: </w:t>
      </w:r>
      <w:r>
        <w:rPr>
          <w:rStyle w:val="cat-UserDefinedgrp-3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Батаев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02.12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проживающий по адресу: </w:t>
      </w:r>
      <w:r>
        <w:rPr>
          <w:rStyle w:val="cat-UserDefinedgrp-44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6"/>
          <w:szCs w:val="26"/>
        </w:rPr>
        <w:t>01.12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3 0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рублей, назначенный постановлением по делу об административном правонарушении № </w:t>
      </w:r>
      <w:r>
        <w:rPr>
          <w:rStyle w:val="cat-UserDefinedgrp-45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3 </w:t>
      </w:r>
      <w:r>
        <w:rPr>
          <w:rFonts w:ascii="Times New Roman" w:eastAsia="Times New Roman" w:hAnsi="Times New Roman" w:cs="Times New Roman"/>
          <w:sz w:val="26"/>
          <w:szCs w:val="26"/>
        </w:rPr>
        <w:t>ст. 12.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30.09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Батаеву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Батаев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Батаева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его отсутствие.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Батаева А.А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 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5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27.12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Батаев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штраф, с его подписью о том, что с данным протоколом ознакомлен, права разъяснены,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ВУ;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5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17.09.2025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Батаев А.А</w:t>
      </w:r>
      <w:r>
        <w:rPr>
          <w:rFonts w:ascii="Times New Roman" w:eastAsia="Times New Roman" w:hAnsi="Times New Roman" w:cs="Times New Roman"/>
          <w:sz w:val="25"/>
          <w:szCs w:val="25"/>
        </w:rPr>
        <w:t>. был подверг</w:t>
      </w:r>
      <w:r>
        <w:rPr>
          <w:rFonts w:ascii="Times New Roman" w:eastAsia="Times New Roman" w:hAnsi="Times New Roman" w:cs="Times New Roman"/>
          <w:sz w:val="25"/>
          <w:szCs w:val="25"/>
        </w:rPr>
        <w:t>нут административному наказанию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3 ст. 12.23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3 000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30.09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сведениями административной практики.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Fonts w:ascii="Times New Roman" w:eastAsia="Times New Roman" w:hAnsi="Times New Roman" w:cs="Times New Roman"/>
          <w:sz w:val="25"/>
          <w:szCs w:val="25"/>
        </w:rPr>
        <w:t>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Fonts w:ascii="Times New Roman" w:eastAsia="Times New Roman" w:hAnsi="Times New Roman" w:cs="Times New Roman"/>
          <w:sz w:val="25"/>
          <w:szCs w:val="25"/>
        </w:rPr>
        <w:t>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Батаевым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являлось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Батаева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ч. 1 ст. 20.25 Кодекса Российской Федерации об административ</w:t>
      </w:r>
      <w:r>
        <w:rPr>
          <w:rFonts w:ascii="Times New Roman" w:eastAsia="Times New Roman" w:hAnsi="Times New Roman" w:cs="Times New Roman"/>
          <w:sz w:val="25"/>
          <w:szCs w:val="25"/>
        </w:rPr>
        <w:t>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 как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еуплата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срок, предусмотренный Кодексом Российской Федерации об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Батаева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нность в соответствии со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4.2</w:t>
      </w:r>
      <w:r>
        <w:rPr>
          <w:rFonts w:ascii="Times New Roman" w:eastAsia="Times New Roman" w:hAnsi="Times New Roman" w:cs="Times New Roman"/>
          <w:sz w:val="25"/>
          <w:szCs w:val="25"/>
        </w:rPr>
        <w:t>, 4.3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Батаева Александра Андреевича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 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штрафа </w:t>
      </w:r>
      <w:r>
        <w:rPr>
          <w:rFonts w:ascii="Times New Roman" w:eastAsia="Times New Roman" w:hAnsi="Times New Roman" w:cs="Times New Roman"/>
          <w:sz w:val="25"/>
          <w:szCs w:val="25"/>
        </w:rPr>
        <w:t>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шесть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0412365400395008002620169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</w:t>
      </w:r>
      <w:r>
        <w:rPr>
          <w:rFonts w:ascii="Times New Roman" w:eastAsia="Times New Roman" w:hAnsi="Times New Roman" w:cs="Times New Roman"/>
          <w:sz w:val="25"/>
          <w:szCs w:val="25"/>
        </w:rPr>
        <w:t>соответствии с ч.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tabs>
          <w:tab w:val="left" w:pos="6210"/>
        </w:tabs>
        <w:spacing w:before="0" w:after="0"/>
        <w:ind w:firstLine="156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widowControl w:val="0"/>
        <w:spacing w:before="0" w:after="0"/>
        <w:ind w:firstLine="1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6"/>
          <w:szCs w:val="6"/>
        </w:rPr>
      </w:pPr>
    </w:p>
    <w:p>
      <w:pPr>
        <w:widowControl w:val="0"/>
        <w:spacing w:before="0" w:after="0"/>
        <w:jc w:val="both"/>
        <w:rPr>
          <w:sz w:val="6"/>
          <w:szCs w:val="6"/>
        </w:rPr>
      </w:pPr>
    </w:p>
    <w:p>
      <w:pPr>
        <w:widowControl w:val="0"/>
        <w:spacing w:before="0" w:after="0"/>
        <w:jc w:val="both"/>
        <w:rPr>
          <w:sz w:val="6"/>
          <w:szCs w:val="6"/>
        </w:rPr>
      </w:pPr>
    </w:p>
    <w:tbl>
      <w:tblPr>
        <w:tblW w:w="1058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76"/>
        <w:gridCol w:w="5606"/>
      </w:tblGrid>
      <w:tr>
        <w:tblPrEx>
          <w:tblW w:w="1058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49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424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42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44rplc-14">
    <w:name w:val="cat-UserDefined grp-44 rplc-14"/>
    <w:basedOn w:val="DefaultParagraphFont"/>
  </w:style>
  <w:style w:type="character" w:customStyle="1" w:styleId="cat-UserDefinedgrp-45rplc-18">
    <w:name w:val="cat-UserDefined grp-45 rplc-18"/>
    <w:basedOn w:val="DefaultParagraphFont"/>
  </w:style>
  <w:style w:type="character" w:customStyle="1" w:styleId="cat-UserDefinedgrp-35rplc-29">
    <w:name w:val="cat-UserDefined grp-35 rplc-29"/>
    <w:basedOn w:val="DefaultParagraphFont"/>
  </w:style>
  <w:style w:type="character" w:customStyle="1" w:styleId="cat-UserDefinedgrp-45rplc-32">
    <w:name w:val="cat-UserDefined grp-45 rplc-32"/>
    <w:basedOn w:val="DefaultParagraphFont"/>
  </w:style>
  <w:style w:type="character" w:customStyle="1" w:styleId="cat-UserDefinedgrp-46rplc-51">
    <w:name w:val="cat-UserDefined grp-46 rplc-51"/>
    <w:basedOn w:val="DefaultParagraphFont"/>
  </w:style>
  <w:style w:type="character" w:customStyle="1" w:styleId="cat-UserDefinedgrp-47rplc-54">
    <w:name w:val="cat-UserDefined grp-47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